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fbc4" w14:textId="005f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30 марта 2015 года № 152 "Об утверждении Положения о государственном учреждении "Отдел ветеринарии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11 мая 2016 года №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30 марта 2015 года № 152 "Об утверждении Положения о государственном учреждении "Отдел ветеринарии Глубоковского района" (зарегистрированное в Реестре государственной регистрации нормативных правовых актов № 3916)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