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c372" w14:textId="5fcc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от 30 декабря 2015 года № 568 "Об организации и финансировании общественных работ в 2016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Глубоковского района Восточно-Казахстанской области от 22 апреля 2016 года № 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06 апреля 2016 года "О правовых актах",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30 декабря 2016 года № 568 "Об организации и финансировании общественных работ в 2016 году" (зарегистрированное в Реестре государственной регистрации нормативных правовых актов № 4385)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