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5f1" w14:textId="c9a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30 июня 2014 года № 1151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22 января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июня 2014 года № 1151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22 июля 2014 года № 3408, опубликованное в районных газетах "Огни Прииртышья" от 25 июля 2014 года № 55, "Ақ Булақ" от 25 июля 2015 года № 55)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