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58ce" w14:textId="dc2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Бородулихинского района Восточно-Казахстанской области от 26 февраля 2015 года № 50 "Об утверждении методики ежегодной оценки деятельности административных государственных служащих корпуса "Б" по Бородулихинскому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января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26 февраля 2015 года № 50 "Об утверждении методики ежегодной оценки деятельности административных государственных служащих корпуса "Б" по Бородулихинскому району" (зарегистрированное в Реестре государственной регистрации нормативных правовых актов за № 3805 от 02 апреля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С. 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