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8c1" w14:textId="7d4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20 марта 2015 года № 92 "Об утверждении Положения о государственном учреждении "Отдел предпринимательства и сельского хозяйства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08 июня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20 марта 2015 года № 92 (зарегистриванное в Реестре государственной регистрации нормативных правовых актов от 10 апреля 2015 года № 3867, опубликованного в газете "Бескарагай тынысы" от 13 мая 2015 года №39) "Об утверждении Положения о государственном учреждении "Отдел предпринимательства и сельского хозяйства Бескарагайского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