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c0199" w14:textId="99c01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Бескарагайского районного акимата от 31 марта 2015 года № 106 "Об утверждении Положения государственного учреждения "Отдел архитектуры, строительства, жилищно-коммунального хозяйства, пассажирского транспорта и автомобильных дорог Бескарагайского района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Бескарагайского районного акимата Восточно-Казахстанской области от 08 июня 2016 года № 213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37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Республика Казахстан от 6 апреля 2016 года "О правовых актах", Бескарагайский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акимата от 31 марта 2015 года № 106 (зарегистрированное в Реестре государственной регистрации нормативных правовых актов от 10 апреля 2015 года № 3865) "Об утверждении Положения государственного учреждения "Отдел архитектуры, строительства, жилищно-коммунального хозяйства, пассажирского транспорта и автомобильных дорог Бескарагайского района Восточно-Казахстанской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Постановление вступает в силу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Бескарагайского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Н.Токсеитов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