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286d2" w14:textId="89286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постановления Бескарагайского районного акимата от 1 апреля 2015 года № 114 "Об определении целевых групп населения, проживающих на территории Бескарагайского района на 2015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Бескарагайского района Восточно-Казахстанской области от 13 мая 2016 года № 179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от 6 апреля 2016 года "О правовых актах", Бескарагайский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акимата от 1 апреля 2015 года № 114 (зарегистрированное в Реестре государственной регистрации нормативных правовых актов от 24 апреля 2015 года № 3912) "</w:t>
      </w:r>
      <w:r>
        <w:rPr>
          <w:rFonts w:ascii="Times New Roman"/>
          <w:b w:val="false"/>
          <w:i w:val="false"/>
          <w:color w:val="000000"/>
          <w:sz w:val="28"/>
        </w:rPr>
        <w:t>Об определении целевых групп населения, проживающих на территории Бескарагайского района на 2015 год".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Постановление вступает в силу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Бескарагайского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