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3927" w14:textId="b9f3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22 мая 2014 года № 518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08 февраля 2016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22 мая 2014 года № 518 "Об установлении квоты рабочих мест для инвалидов" (зарегистрировано в Реестре государственной регистрации нормативных правовых актов за номером 3387 от 24 июня 2014 года, опубликованное в газете "Лениногорская правда" от 04 июля 2014 года № 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К. М. Ларионова.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