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d265" w14:textId="fefd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13 января 2016 года № 14 "Об организации и финансировании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30 мая 2016 года № 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13 января 2016 года № 14 "Об организации и финансировании общественных работ на 2016 год" (зарегистрировано в Реестре государственной регистрации нормативных правовых актов от 3 февраля 2016 года № 4380).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Отделу занятости и социальных программ принять иные меры, вытекающие из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вступает в законную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