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cb9e" w14:textId="5dfc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города Усть-Каменогорска от 21 апреля 2016 года № 4 "О признании утратившими силу постановлений акимата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27 июня 2016 года N 924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06 апреля 2016 года года "О правовых актах",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21 апреля 2016 года № 4 "О признании утратившим силу постановлений акимата города Усть-Каменогорска"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Признать утратившими силу постановления акимата города Усть-Каменогорска согласно приложению к настоящему постановлению.";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постановление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государственного учреждения "Аппарат акима города Усть-Каменогорска Восточно-Казахстанской области" в недельный срок сообщить в орган юстиции о внесенных изменении и дополнении с приложением копии настоящего постановления.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Общему отделу государственного учреждения "Аппарат акима города Усть-Каменогорска Восточно-Казахстанской области", государственному учреждению "Отдел внутренней политики города Усть-Каменогорска" в недельный срок сообщить в источники официального опубликования о внесенных изменении и дополнении с приложением копии постановления.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города Шурманова Е.А.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27 "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924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постановлений акимата города усть-Каменогорска</w:t>
      </w:r>
    </w:p>
    <w:bookmarkEnd w:id="7"/>
    <w:p>
      <w:pPr>
        <w:spacing w:after="0"/>
        <w:ind w:left="0"/>
        <w:jc w:val="both"/>
      </w:pPr>
      <w:bookmarkStart w:name="z11" w:id="8"/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09 ноября 2015 года № 13613 "Об определении целевых групп населения, проживающих на территории города Усть-Каменогорска, на 2016 год" (зарегистрировано в Реестре государственной регистрации нормативных правовых актов за № 4247, опубликовано 23 декабря 2015 года в информационно-правовой системе "Әділет", 26 декабря 2015 года в газете "Дидар", 25 декабря 2015 года в газете "Рудный Алтай").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08 декабря 2015 года № 14018 "Об организации и финансировании общественных работ в 2016 году" (зарегистрировано в Реестре государственной регистрации нормативных правовых актов за № 4269, опубликовано 13 января 2016 года в информационно-правовой системе "Әділет", 08 января 2016 года в газете "Дидар", 09 января 2016 года в газете "Рудный Алтай").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18 января 2016 года № 14471 "О внесении изменений в постановление акимата города Усть-Каменогорска от 09 ноября 2015 года № 13613 "Об определении целевых групп населения, проживающих на территории города Усть-Каменогорска, на 2016 год"" (зарегистрировано в Реестре государственной регистрации нормативных правовых актов за № 4398, опубликовано 01 марта 2016 года в информационно-правовой системе "Әділет", 04 марта 2016 года в газете "Дидар", 03 марта 2016 года в газете "Рудный Алтай").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аппарата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