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745d" w14:textId="d777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Восточно-Казахстанского областного акимата от 29 июня 2015 года № 159 "Об утверждении положения государственного учреждения "Управление физической культуры и спорта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07 июля 2016 года № 194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6 апреля 2016 года "О правовых актах",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/>
          <w:i w:val="false"/>
          <w:color w:val="000000"/>
          <w:sz w:val="28"/>
        </w:rPr>
        <w:t>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положения государственного учреждения "Управление физической культуры и спорта Восточно-Казахстанской области" от 29 июня 2015 года № 159 (зарегистрированное в Реестре государственной регистрации нормативных правовых актов за номером 4054, опубликованное в газетах "Дидар" от 8 августа 2015 года № 89 (17178), "Рудный Алтай" от 10 августа 2015 года № 93 (19692).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вступает в силу со дня его подписания и подлежит официальному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