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35ab" w14:textId="23d3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предпринимательства и индустриально-инновационного развития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мая 2016 года № 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предпринимательства и индустриально-инновационного развития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предпринимательства и индустриально-инновационного развития Восточно-Казахстанской области" от 14 сентября 2015 года № 237 (зарегистрированное в Реестре государственной регистрации нормативных правовых актов за номером 4165, опубликованное в газетах "Дидар" от 10 ноября 2015 года № 129 (19731), "Рудный Алтай" от 9 ноября 2015 года № 132 (17218).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законную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 –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предпринимательства и индустриально-инновационного развития Восточно-Казахстанской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"Управление предпринимательства и индустриально-инновационного развития Восточно-Казахстанской области" является государственным органом Республики Казахстан, осуществляющим руководство в сферах государственной поддержки индустриально-инновационной деятельности, развития промышленного потенциала, частного предпринимательства и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предпринимательства и индустриально-инновационного развития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предпринимательства и индустриально-инновационного развития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"Управление предпринимательства и индустриально-инновационного развития Восточно-Казахстанской области"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предпринимательства и индустриально-инновационного развития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предпринимательства и индустриально-инновационного развития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предпринимательства и индустриально-инновационного развития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предпринимательства и индустриально-инновационного развития Восточно-Казахстанской области" утверждаются Восточно-Казахстанским областным акиматом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государственного учреждения "Управление предпринимательства и индустриально-инновационного развития Восточно-Казахстанской области": индекс 070019, Республика Казахстан, Восточно-Казахстанская область, город Усть-Каменогорск, улица Максима Горького, 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предпринимательства и индустриально-инновационного развития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государственного учреждения "Управление предпринимательства и индустриально-инновационного развития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предпринимательства и индустриально-инновационного развития Восточно-Казахстанской области" осуществляется из бюджета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предпринимательства и индустриально-инновационного развития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предпринимательства и индустриально-инновационного развития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предпринимательства и индустриально-инновационного развития Восточно-Казахстанской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государственного учреждения "Управление предпринимательства и индустриально-инновационного развития Восточно-Казахстанской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эффективной реализации государственной политики по поддержке и развитию частного предпринимательства, торговли, индустриально-инновационной деятельности, промышленности и улучшению инвестиционного климата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государственной политики по поддержке и развитию частного предпринимательства, в области индустриально-инновационного развития, промышленности, торговли, в пределах, установленных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эффективного взаимодействия государства и бизнеса в процессе развития приоритетных секторов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создает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по определению стратегии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государственную поддержку частного предпринимательства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участвует в формировании и реализации государственной политики в сфере государственной поддержки индустриально-инновационной деятельности на территории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разрабатывает карту поддержки предпринимательства Восточно-Казахстанской области с участием региональной палаты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оказывает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сбор, анализ и предоставляет в уполномоченный орган в области государственной поддержки индустриально-инновационной деятельности информацию по местному содержанию в закупках организаций согласно перечню, утвержденному Правительством Республики Казахстан,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предоставляет в уполномоченный орган в области государственной поддержки индустриально-инновационной деятельности информацию о реализации мер государственной поддержки индустриально-инновационной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принимает участие в переговорах с недропользователем для решения вопросов, связанных с соблюдением социально-экономических и экологических интересов населения региона при заключении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участие в осуществлении мониторинга исполнения контрактных обязательств недропользователями в части местного содержания в товарах, работах, услугах, кадрах и социального развития территорий, в том числе через реестр товаров, работ и услуг, используемых при проведении операций по недропользованию,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вносит предложения по утверждению перечня участков недр, содержащих общераспространенные полезные ископаемые, подлежащих выставлению на тендер или аукцион;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формирование перечня товаров, работ и услуг, производимых на территории Восточно-Казахстанской области, и их производителей, который ежеквартально представляется в компетентный орган в целях формирования и ведения реестра товаров, работ и услуг, используемых при проведении операций по недропользованию,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подготавливает и организует конкурсы для предоставления права недропользования на проведение разведки или добычи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ведет переговоры с недропользователем об условиях контрактов и подготавливает совместно с недропользователем проектные документы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организует проведение экспертизы проектных документов по общераспространенным полезным ископаемым, на строительство и (или) эксплуатацию подземных сооружений, не связанных с разведкой или добычей, за исключением экспертизы проектно-сметной документации на проведение работ по государственному геологическому изучению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заключает, регистрирует и хранит контракты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вносит предложения по выдаче разрешения на передачу права недропользования в соответствии со статьей 37 Закона Республики Казахстан от 24 июня 2010 года "О недрах и недропользовании", а также регистрирует сделки по передаче права недропользования в залог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выдает разрешение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выдает разрешение на застройку площадей залегания полезных ископаемых, а также размещение в местах их залегания подземных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обеспечивает исполнение и прекращение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содействует сохранению объектов, связанных с недропользованием, имеющих экологическое, научное, историко-культурное и рекреационное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вносит предложения по принятию решений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осуществляет мониторинг и контроль за исполнением контрактных обязательств по общераспространенным полезным ископаемым и строительству и (или) эксплуатации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проведение прямых переговоров по заключению договора на использование техногенных минеральных 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обеспечивает проведение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осуществляет в пределах своей компетенции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разрабатывает меры по созданию условий, благоприятствующих торговой деятельности на территории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разрабатывает предложения по минимальным нормативам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разрабатывает и реализует меры по достижению минимального норматива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привлекать в необходимых случаях научных работников и специалистов для участия в разработке приоритетов, концепций, нормативных материалов, целевых программ, аналитических обзоров и прогнозов;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находящихся в составе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"Управление предпринимательства и индустриально-инновационного развития Восточно-Казахстанской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предпринимательства и индустриально-инновационного развития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"Управление предпринимательства и индустриально-инновационного развития Восточно-Казахстанской области" назначается на должность и освобождается от должности акимом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предпринимательства и индустриально-инновационного развития Восточно-Казахстанской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"Управление предпринимательства и индустриально-инновационного развития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должности и освобождает от должностей работников государственного учреждения "Управление предпринимательства и индустриально-инновационного развития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поощряет и налагает дисциплинарные взыскания на работников государственного учреждения "Управление предпринимательства и индустриально-инновационного развития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приказы государственного учреждения "Управление предпринимательства и индустриально-инновационного развития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положения о структурных подразделениях государственного учреждения "Управление предпринимательства и индустриально-инновационного развития Восточно-Казахстанской области", должностные инструкции работников государственного учреждения "Управление предпринимательства и индустриально-инновационного развития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"Управление предпринимательства и индустриально-инновационного развития Восточно-Казахстанской области" в государственных органах и иных организациях, выдает доверенности на представление интересов государственного учреждения "Управление предпринимательства и индустриально-инновационного развития Восточно-Казахстанской области" в судебных, правоохранительных и иных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предпринимательства и индустриально-инновационного развития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предпринимательства и индустриально-инновационного развития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предпринимательства и индустриально-инновационного развития Восточно-Казахстанской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"Управление предпринимательства и индустриально-инновационного развития Восточно-Казахстанской области", относится к коммунальной собственности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"Управление предпринимательства и индустриально-инновационного развития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предпринимательства и индустриально-инновационного развития Восточно-Казахстанской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предпринимательства и индустриально-инновационного развития Восточно-Казахстанской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Акционерное общество "Национальная компания "Социально-предпринимательская корпорация "Ертіс".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