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2a35f" w14:textId="4c2a3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Тюлькубасского района от 6 мая 2016 года № 200 "О признании утратившими силу некоторые постановления акимата Тюлькубасского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Тюлькубасского района Южно-Казахстанской области от 14 сентября 2016 года № 342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апреля 2016 года "О правовых актах" акимат Тюлькубасского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акимата Тюлькубасского района от 6 мая 2016 года </w:t>
      </w:r>
      <w:r>
        <w:rPr>
          <w:rFonts w:ascii="Times New Roman"/>
          <w:b w:val="false"/>
          <w:i w:val="false"/>
          <w:color w:val="000000"/>
          <w:sz w:val="28"/>
        </w:rPr>
        <w:t>№ 200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признании утратившими силу некоторые постановления акимата Тюлькубасского района" дополнить пунктом 2-1.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"2-1.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Тюлькубасского района от 21 декабря 2015 года № 602 "О внесении изменений в постановление акимата Тюлькубасского района от 9 января 2015 года № 2 "Об установлении дополнительного перечня лиц, относящихся к целевым группам населения" (зарегистрирован в Реестре государственной регистрации нормативно правовых актов за номером 3496, официально опубликован в газете "Шамшырақ" 8 января 2016 года)".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Копию настоящего постановления направить в Департамент юстиции Южно-Казахстанской области, в региональный центр правовой информации и в районную общественно-политическую газету "Шамшырақ".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А.Тургумбеков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