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5b33" w14:textId="df85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постановления акимата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8 июня 2016 года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 Республике Казахстан от 6 апреля 2016 года "О правовых актах"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Тюлькубасского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10 сентября 2014 года № 525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платы" (зарегистрирован в Рестре государственной регистрации нормативных правовых актов за номером 2805, официально опубликован в районной общественно-политической газете "Шамшырақ" 26 сентября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21 января 2015 года № 39 "О внесении изменений в постановление акимата Тюлькубасского района от 10 сентября 2014 года № 252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платы" (зарегистрирован в Рестре государственной регистрации нормативных правовых актов за номером 3016, официально опубликован в районной общественно-политической газете "Шамшырақ" 20 февраля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Копию настоящего постановлении отправить в Департамент юстиции Южно-Казахстанской области, Региональный центр правовой информации и районную общественно-политическую газету "Шамшырақ".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Абдуалиев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