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99c5" w14:textId="13a9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Толебийского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22 апреля 2016 года № 2/10-VI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964 от 25 августа 2011 года "Об утверждении Правил проведения правового мониторинга нормативных правовых актов",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11 декабря 2015 года № 46/228-V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3482, опубликовано 13.01.2016 года в газете "Ленгер жаршысы" за номером 2-3).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