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0bd" w14:textId="d4ba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26 июня 2015 года № 267 "Об утверждении тарифов на сбор, вывоз, захоронение и утилизацию коммунальных отходов по Созакскому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19 января 2016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июня 2015 года № 267 «Об утверждении тарифов на сбор, вывоз, захоронение и утилизацию коммунальных отходов по Созакскому району» (зарегистрировано в Реестре государственной регистрации нормативных правовых актов за № 3252, 1 августа 2015 года в газете «Созақ үні»).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Р.Абдраманов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Б.Байғараев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