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7c09" w14:textId="6237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26 мая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постановлений акимата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Оразова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постановлений акимата</w:t>
      </w:r>
      <w:r>
        <w:br/>
      </w:r>
      <w:r>
        <w:rPr>
          <w:rFonts w:ascii="Times New Roman"/>
          <w:b/>
          <w:i w:val="false"/>
          <w:color w:val="000000"/>
        </w:rPr>
        <w:t>Созакского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13 августа 2014 года № 269 "О реорганизации государственного учреждения "Отдел строительства, архитектуры и градостроительства акимата Созакского района" (зарегистрировано в реестре государственной регистрации нормативных правовых актов № 2795, опубликовано 3 сентября 2014 года в газете "Созақ үні");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30 декабря 2014 года № 447 "Об утверждении Регламента аппарата акима Созакского района" (зарегистрировано в реестре государственной регистрации нормативных правовых актов № 3007, опубликовано 29 апреля 2015 года в газете "Созақ үні");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8 января 2015 года № 33 "Об утверждении Положения о государственном учреждении "Аппарат акима Созакского района" (зарегистрировано в Реестре государственной регистрации нормативных правовых актов № 3003, опубликовано 11 февраля 2015 года в газете "Созақ үні");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8 января 2015 года № 34 "О переименовании государственных учреждений аппаратов акимов сельских округов и поселков Созакского района и утверждении их положений (зарегистрировано в реестре государственной регистрации нормативных правовых актов № 3001, опубликовано 18 февраля 2015 года в газете "Созақ үні");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6 февраля 2015 года № 65 "Об утверждении положения о государственном учреждении "Отдел занятости и социальных программ акимата Созакского района" (зарегистрировано в реестре государственной регистрации нормативных правовых актов № 3028, опубликовано 25 февраля 2015 года в газете "Созақ үні");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6 февраля 2015 года № 66 "Об утверждении положения о государственном учреждении "Отдел ветеринарии акимата Созакского района" (зарегистрировано в реестре государственной регистрации нормативных правовых актов № 3056, опубликовано 27 мая 2015 года в газете "Созақ үні");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22 июля 2015 года № 271 "О внесении изменений в постановление акимата Созакского района от 8 января 2015 года № 34 "О переименовании государственных учреждений аппаратов акимов сельских округов и поселков Созакского района и утверждении их положений" (зарегистрировано в реестре государственной регистрации нормативных правовых актов № 3323, опубликовано 9 сентября 2015 года в газете "Созақ үні");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29 февраля 2016 года № 121 "Об утверждении Регламента акимата Созакского района" (зарегистрировано в реестре государственной регистрации нормативных правовых актов № 3687, опубликовано 20 апреля 2016 года в газете "Созақ үні");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15 марта 2016 года № 125 "О внесении дополнений в постановление акимата Созакского района от 8 января 2015 года № 33 "Об утверждении Положения о государственном учреждении "Аппарат акима Созакского района" (зарегистрировано в реестре государственной регистрации нормативных правовых актов № 3671, опубликовано 16 апреля 2016 года в газете "Созақ үні");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15 марта 2016 года № 126 "О внесении изменений и дополнений в постановление акимата Созакского района от 8 января 2015 года № 34 "О переименовании государственных учреждений аппаратов акимов сельских округов и поселков Созакского района и утверждении их положений" (зарегистрировано в реестре государственной регистрации нормативных правовых актов № 3672, опубликовано 9 апреля 2016 года в газете "Созақ үні");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