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6457" w14:textId="dd76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постановлениеакимата Созакского района от 30 июля 2013 года № 223 "Об установлении квоты рабочих мест для инвалидов в размере трех процентов от общей численности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3 мая 2016 года № 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480-V"О прововых актах",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30 июля 2013 года № 223 "Об установлении квоты рабочих мест для инвалидов в размере трех процентов от общей численности рабочих мест" (зарегистрировано в Реестре государственной регистрации нормативных правовых актов за № 2361, опубликовано 4 сентября 2013 года в газете "Созақ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Б.Алмаганбета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