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85b9" w14:textId="8508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постановлениеакимата Созакского района от 30 июля 2013 года № 222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выпусников интернатных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3 мая 2016 года № 191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от23 января 2001 года "О местном государственном управлениии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Республика Казахстан от 6 апреля 2016 года № 480-V"О прововых актах",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30 июля 2013 года № 222 "Об установлении квота рабочих мест для лиц, состоящих на учете службы пробации уголовно-исполнительной инспекцийа также лиц, освобожденных из мест лишения свободы и несовершеннолетних выпусников интернатных организаций" (зарегистрировано в Реестре государственной регистрации нормативных правовых актов за № 2360, опубликовано 4 сентября 2013 года в газете "Созақ үні").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Б.Алмаганбета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