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d16e" w14:textId="4c3d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установлении дополнительного перечня лиц, относящихся к целовым групамм населения на 2016 года О постановлении утратившившуюсилу от № 4 от 08.01.2016 года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3 мая 2016 года №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госорганах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года, "о нормативных Правовых актах" Республики Казахстан от 6 апреля 2016 года № 480-V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соответствии акимата Созакского район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 установлении дополнительного перечня лиц, относящихся к целовым группам населения на 2016 год"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8 января 2016 года № 4 (зарегистрировано в реестре государственной регистрации Нормативных прововых актов 14.01.2016 года № 3526 зарегистрировано (23 января 2016 года № 06 (79179) от "Созақ үні в газете"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возложить на Б.Әлмаганбету.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