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8bdb" w14:textId="30c8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от 1 февраля 2016 года № 79 "Об организации и обьемах общественных работ за счет средств местного бюджета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 мая 2016 года №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6 апреля 2016 года № 480-V "О прововых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 февраля 2016 года № 79 "Об организации и обьемах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за № 3598, опубликовано 24 февраля 2016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Б.Алмаганбета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