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4d0f" w14:textId="e524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19 марта 2015 года № 241 "Об утверждении Правил оказания социальной помощи, установления размеров и определения перечня отдельных категорий нуждающихся граждан" Созакского районного маслихата" и решение Созакского районного маслихата от 22 сентября 2015 года № 293 "О внесении изменений и доплнений в решение Созакского районного маслихата от 19 марта 2015 года № 241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июня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) статьи 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марта 2015 года № 241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3114, опубликовано 22 апреля 2015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сентября 2015 года № 293 "О внесении изменений и доплнений в решение Созакского районного маслихата от 19 марта 2015 года № 241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3365, опубликовано 28 октября 2015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