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06f0d" w14:textId="6e06f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прзнании утратившими силу некоторых решений Отрарского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Отрарского районного маслихата Южно-Казахстанской области от 1 марта 2016 года № 47/260-V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148-ІІ "О местном государственном управлении и самоуправлении в Республике Казахстан Отрарский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ПРИНЯЛ РЕШЕНИЕ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утратившими силу некоторые решения Отрарского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Нуркулов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Зулпыхаров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марта 2016 года № 47/260-V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утративших силу решений Отрарского районного маслихата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Отрарского районного маслихата от 23 сентября 2015 года № 39/225-V "Об утверждении Методики ежегодной оценки деятельности абминистративных государственных служащих аппарата Отрарского районного маслихата корпуса "Б" (зарегистрировано в Реестре государственной регистрации нормативных правовых актов за № 3388, опубликовано 6 ноября 2015 года в газете "Отырар алқабы" № 44);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Отрарского районного маслихата от 27 октября 2015 года № 40/231-V "О повышении ставок земельного налога и ставок единого земельного налога на не используемые земли сельскохозяйственного назначения" (зарегистрировано в Реестре государственной регистрации нормативных правовых актов за № 3438, опубликовано 4 декабря 2015 года в газете "Отырар алқабы" № 48).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