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8b44" w14:textId="0938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Ордабасинского районного маслихата от 24 ноября 2015 года 47/1 "О повышении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20 января 2016 года № 51/4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письму управления юстиции по Южно-Казахстанской области № 2-26-3/477 от 19.01.2016 года,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утравтившим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24 ноября 2015 года № 47/1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нормотивных правовых актов 4 декабря 2015 года за № 3447, опубликовано 26 декабря 2015 года в газете "Ордабасы оттары" за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 за исполнением решения возложить на руководителя аппарата Ордабасинского районного маслихата М.Акмуратова.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