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3bbe5" w14:textId="003bb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акима сельского округа Жана ауыл от 08 апрелья 2016 года № 21 "Об установлении органичительных мероприятий на улице Аль-фараби село Ынтымак сельского округа Жана ауыл"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Жана ауыл Мактааральского района Южно-Казахстанской области от 7 июня 2016 года № 47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статьи 35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прововых актах", аким сельского округа Жана ауыл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сельского округа Жана ауыл от 08 апрелья 2016 года № 21 "Об установлении органичительных мероприятий на улице Аль-фараби село Ынтымак сельского округа Жана ауыл" (зарегистрировано в Реестре государственной регистрации нормативных правовых актов за № 3739, опубликовано 05 апрелья 2016 года в газете "Мактаарал").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решение возложить на заместителя сельского округа Жумашева 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сельского округа Жана ауыл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А.Пошаев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