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5496" w14:textId="cb35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Казыгуртского районного маслихата от 26 июня 2015 года № 44/305-V "Об утверждении Методики ежегодной оценки деятельности административных государственных служащих аппарата Казыгуртского районного маслихата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22 января 2016 года № 50/349-V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местном государственном управлении и самоуправлении в Республике Казахстан»,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решение Казыгуртского районного маслихата от 26 июня 2015 года </w:t>
      </w:r>
      <w:r>
        <w:rPr>
          <w:rFonts w:ascii="Times New Roman"/>
          <w:b w:val="false"/>
          <w:i w:val="false"/>
          <w:color w:val="000000"/>
          <w:sz w:val="28"/>
        </w:rPr>
        <w:t>№ 44/305-V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Методики ежегодной оценки деятельности административных государственных служащих аппарата Казыгуртского районного маслихата корпуса «Б»» (зарегистрировано в Реестре государственной регистрации нормативных правовых актов за № 3272, опубликовано 7 августа 2015 года в газете «Казыгурт тынысы») и решение Казыгуртского районного маслихата от 28 сентября 2015 года </w:t>
      </w:r>
      <w:r>
        <w:rPr>
          <w:rFonts w:ascii="Times New Roman"/>
          <w:b w:val="false"/>
          <w:i w:val="false"/>
          <w:color w:val="000000"/>
          <w:sz w:val="28"/>
        </w:rPr>
        <w:t>№ 46/321-V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решение Казыгуртского районного маслихата от 26 июня 2015 года № 44/305-V «Об утверждении Методики ежегодной оценки деятельности административных государственных служащих аппарата Казыгуртского районного маслихата корпуса «Б»» (зарегистрировано в Реестре государственной регистрации нормативных правовых актов за № 3369, опубликовано 23 октября 2015 года в газете «Казыгурт тынысы»).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С.Батырбай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М.Момынов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