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fda1" w14:textId="e7df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Туркестан от 3 июня 2015 года № 704 "Об утверждении методики ежегодной оценки деятельности административных государственных служащих исполнительных органов, финансируемых из городского бюджета, аппаратов акима сельских округов и административных государственных служащих аппарата акима города Туркестан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27 января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Туркестан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3 июня 2015 года № 704 "Об утверждении методики ежегодной оценки деятельности административных государственных служащих исполнительных органов, финансируемых из городского бюджета, аппаратов акима сельских округов и административных государственных служащих аппарата акима города Туркестан корпуса "Б" (зарегистрировано в Реестре государственной регистрации нормативных правовых актов за № 3223, опубликовано 17 июля 2015 года в газете "Туркестан").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Г. Рысбекова.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