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6d63" w14:textId="4e36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Кентауского маслихата от 29 июня 2015 года № 236 "Об утверждении Методики ежегодной оценки деятельности административных государственных служащих аппарата Кентауского городского маслихата корпуса "Б"" и решения Кентауского городского маслихата от 30 сентября 2015 года № 257 "О внесении изменения в решение Кентауского городского маслихата от 29 июня 2015 года № 236 "Об утверждении Методики ежегодной оценки деятельности административных государственных служащих аппарата Кентауского городского маслихата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4 февраля 2016 года № 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29 июня 2015 года № 236 «Об утверждении Методики ежегодной оценки деятельности административных государственных служащих аппарата Кентауского городского маслихата корпуса «Б»» (зарегистрировано в Реестре государственной регистрации нормативных правовых актов от 21 июня 2015 года за № 3258, опубликовано 08 августа 2015 года в газете «Кентау» за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сентября 2015 года № 257 «О внесении изменения в решение Кентауского городского маслихата от 29 июня 2015 года № 236 «Об утверждении Методики ежегодной оценки деятельности административных государственных служащих аппарата Кентауского городского маслихата корпуса «Б»» (зарегистрировано в Реестре государственной регистрации нормативных правовых актов от 23 октября 2015 года за № 3379, опубликовано 7 ноября 2015 года в газете «Кентау» за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Т.Садуов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К.Сырлыбаев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