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f1a" w14:textId="36a8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18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города Кентау Б. Кнатова.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128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Кентау признанных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10 февраля 2015 года № 30 "Об утверждении положения о государственном учреждении "Кентауский городской отдел занятости и социальных программ" акимата города Кентау" (зарегистрировано в реестре государственной регистрации нормативных правовых актов за № 3043, опубликовано 28 февраля 2015 года в газете "Кентау", "Кентау шұғалысы");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15 апреля 2015 года № 103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за № 3178, опубликовано 23 мая 2015 года в газете "Кентау", "Кентау шұғыласы");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15 января 2016 года № 12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за № 3532, опубликовано 22 января 2016 года в газете "Кентау", "Кентау шұғыласы");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16 февраля 2016 года № 45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за № 3601, опубликовано 27 февраля 2016 года в газете "Кентау", "Кентау шұғыласы").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