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8bbf1" w14:textId="5a8bb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Кентау от 8 мая 2015 года за № 137 "Об утверждении Регламента аппарата акима город Кентау"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Кентау Южно-Казахстанской области от 18 мая 2016 года № 127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города Кентау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Кентау от 8 мая 2015 года № 137 "Об утверждении Регламента аппарата акима города Кентау" (зарегистрировано в реестре государственной регистрации нормативных правовых актов за № 3212, опубликовано 27 июня 2015 года в газете "Кентау", "Кентау шұғыласы").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города Кентау Б. Алимбетова.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Кентау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А.Макулбаев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