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b63e" w14:textId="265b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сельского округа Дермене от 6 мая 2016 года № 13 "Об установлении ограничительных мероприятий на улице Кайнар, села Орманшы, сельского округа Дермене"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Дермене города Арыс Южно-Казахстанской области от 7 июля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руководителя Арысской городской территориальной инспекции Комитета ветеринарного контроля и надзора Министерства сельского хозяйства Республики Казахстан от 5 июля 2016 года № 104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Дермене от 6 мая 2016 года № 13 "Об установлении ограничительных мероприятий на улице Кайнар, села Орманшы, сельского округа Дермене" (зарегистрировано в Реестре государственной регистрации нормативных правовых актов за № 3744)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Дермене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