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d386" w14:textId="575d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29 апреля 2016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нормативные правовые постановления акимата города Арыс,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2016 года № 147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 города Арыс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24 июля 2013 года № 349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№ 2354, опубликовано в газете "Арыс ақиқаты" 24 августа 2013 года № 35 (5873);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24 июля 2013 года № 348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2355, опубликовано в газете "Арыс ақиқаты" 24 августа 2013 года № 35 (5873);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31 декабря 2015 года № 629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№ 3519, опубликовано в газете "Арыс ақиқаты" 16 января 2016 года № 3 (5997);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11 января 2016 года № 11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№ 3534, опубликовано в газете "Арыс ақиқаты" 23 января 2016 года № 4 (5998);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