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8e81" w14:textId="da98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Арыс от 20 мая 2015 года № 282 "Об утверждении Методики ежегодной оценки деятельности административных государственных служащих исполнительных органов, фининсируемых из городского бюджета, аппаратов акима сельских округов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20 января 2016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20 мая 2015 года № 282 «Об утверждении Методики ежегодной оценки деятельности административных государственных служащих исполнительных органов, финансируемых из городского бюджета, аппаратов акима сельских округов и административных государственных служащих аппарата акима города Арыс корпуса «Б»» (зарегистрировано в Реестре государственной регистрации нормативных правовых актов № 3214, опубликовано 11 июлья 2015 года в газете «Арыс ақиқаты»).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С.Ертай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