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4472" w14:textId="73c4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Шымкент от 15 мая 2015 года № 681 "Об утверждении Методики ежегодной оценки деятельности административных государственных служащих аппарата акима города Шымкента и административных государственных служащих исполнительных органов, финансируемых из городского бюджета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26 января 2016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15 мая 2015 года № 681 "Об утверждении Методики ежегодной оценки деятельности административных государственных служащих аппарата акима города Шымкента и административных государственных служащих исполнительных органов, финансируемых из городского бюджета корпуса "Б" (зарегистрировано в Реестре государственной регистрации нормативных правовых актов № 3203, опубликовано 12 июня 2015 года в газете "Панорама Шымкента").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Осуществление контроля за исполнением настоящего постановления возложить на руководителя аппарата акима города Аюпова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