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37cf" w14:textId="f503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Южно-Казахстанского областного маслихата от 25 июня 2015 года № 38/319-V "Об утверждении методики ежегодной оценки деятельности административных государственных служащих корпуса "Б" аппарата Южно-Казахстанского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25 февраля 2016 года № 47/394-V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25 июня 2015 года № 38/319-V "Об утверждении методики ежегодной оценки деятельности административных государственных служащих корпуса "Б" аппарата Южно-Казахстанского областного маслихата" (зарегистрировано в реестре государственной регистрации нормативных правовых актов за номером 3275, опубликовано в газете "Южный Казахстан" от 27 июля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Турлыбек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