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04f8" w14:textId="97f0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районного маслихата от 22 октября 2014 года № XXVII-5 "Об утверждении Положения о государственном учреждении "Аппарат Кызылкогинского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11 июля 2016 года № IV-7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октября 2014 года № ХХVІІ-5 "Об утверждении Положения о государственном учреждении "Аппарат Кызылкогинского районного маслихата"" (зарегистрированное в реестре государственной регистрации нормативных правовых актов за № 3044, опубликованное в районной газете "Кызылкога" 11 декабря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