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8d1" w14:textId="cef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Нарынского сельского округа от 6 мая 2016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Исатайского района Атырауской области от 18 августа 2016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на основании представления руководителя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12 августа 2016 года № 01-06-13/12, аким Нарынского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6 мая 2016 года № 6 "Об установлении ограничительных мероприятий" (зарегистрированное в Реестре Государственной регистрации нормативных правовых актов под № 3626, опубликованное 2 июня 2016 года в газете "Нарын таны")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и подлежит официальному опубликованию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