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8578" w14:textId="3848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Жанбайского сельского округа от 19 апреля 2016 года № 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Жанбайского сельского округа Исатайского района Атырауской области от 25 августа 2016 года №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на основании представления руководителя государственного учреждения "Исатайская районная территориальная инспекция Комитета ветеринарного контроля и надзора Министерства сельского хозяйства Республики Казахстан" от 12 августа 2016 года № 01-06-13/13, аким Жанбайского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Жанбайского сельского округа от 19 апреля 2016 года № 8 "Об установлении ограничительных мероприятий" (зарегистрированное в Реестре Государственной регистрации нормативных правовых актов под № 3500, опубликованное 12 мая 2016 года в газете "Нарын таны")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Жанбайского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