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35611" w14:textId="36356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Исатайского района от 7 ноября 2015 года № 170 "Об утверждении Положения государственного учреждения "Исатайский районный отдел занятости, социальных программ и регистрации актов гражданского состояния"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Исатайского района Атырауской области от 30 мая 2016 года № 117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от 6 апреля 2016 года, акимат Исатайского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Исатайского района от 7 ноября 2015 года № 170 "Об утверждении Положения государственного учреждения "Исатайский районный отдел занятости, социальных программ и регистрации актов гражданского состояния" (зарегистрированное в Реестре государственной регистрации нормативных правовых актов под № 3337, опубликованное 19 ноября 2015 года в газете "Нарын таны").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настоящего постановления возложить на Есмуханова Д.Ж. – руководителя Аппарата акима Исатайского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постановление вступает в силу со дня подписания и подлежит официальному опубликованию.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Султанбеков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