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f49e" w14:textId="382f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Исатайского района от 10 января 2014 года № 01 "Об утверждении Правил служебной этики государственных служащих акимата Исатайского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6 января 2016 года №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 акимат Исатайского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постановление акимата Исатайского района от 10 января 2014 года № 01 "Об утверждении Правил служебной этики государственных служащих акимата Исатайского района" (зарегистрированное в Реестре государственной регистрации нормативных правовых актов под № </w:t>
      </w:r>
      <w:r>
        <w:rPr>
          <w:rFonts w:ascii="Times New Roman"/>
          <w:b w:val="false"/>
          <w:i w:val="false"/>
          <w:color w:val="000000"/>
          <w:sz w:val="28"/>
        </w:rPr>
        <w:t>2850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20 февраля 2014 года в газете "Нарын таны").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М.Р. Утегалиева.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