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eaf1" w14:textId="7c6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сентября 2016 года № 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 № 410 "Об утверждении Типового положения государственного органа Республики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государственном учреждении "Аппарат Махамбетского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Махамбетского районного маслихата (И.Даулетов).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сентября 2016 года № 62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Положение государственное учреждение "Аппарат Махамбетского районного маслихата"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Махамбетского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Атырауская область, Махамбетский район, село Махамбет, улица Абая № 13, почтовый индекс: 060700.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– государственное учреждение "Аппарат Махамбетского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деятельности Махамбетского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Обеспечение организационной и сессионной деятельности Махамбетского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Законом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не вправе самостоятельно отчуждать или иным способом распоряжаться закрепленным за ним имушеством и имушеством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