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20a9" w14:textId="4122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утравшим силу решения от 24 октября 2014 года № 235 "Об утверждении Положения о государственном учреждении "Аппарат Махамбетского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июля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октября 2014 года № 235 "Об утверждении Положения о государственном учреждении "Аппарат Махамбетского районного маслихата" (зарегистрировано в реестре государственной регистрации нормативных правовых актов за № 3042, опубликовано 27 ноября 2014 года в районной газете "Жайық шұғыласы"за № 46 (6151);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Турдагали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