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b131" w14:textId="033b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Жылыойского района от 23 октября 2015 года № 455 "Об утверждении Положения государственного учреждения "Отдел жилищной инспекции Жылыойского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23 июня 2016 года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Республикик Казахстан "О правовых актах" от 6 апреля 2016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23 октября 2015 года № 455 "‘‘Об утверждении Положения государственного учреждения "Отдел жилищной инспекции Жылыойского района" (зарегистрированное в реестре государственной регистрации нормативных правовых актов за № 3356 , опубликованное в районной газете "Кен Жылой" № 48 от 3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Шакирова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