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210e" w14:textId="2b32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Жылыойского района от 20 ноября 2013 года № 599 "Об утверждении правил служебной этики государственных служащих акимата Жылыойского района" и от 11 сентября 2015 года № 366 "Об утверждении методики ежегодной оценки деятельности административных государственных служащих корпуса "Б" акимата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8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Указами Президента Республика Казахстан от 29 декабря 2015 года № 152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прохождения государственной службы"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декабря 2015 года № 153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дальнейшему совершенствованию этических норм и правил поведения государственных служащих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Жылыойского района от 20 ноября 2013 года № 599 "Об утверждении правил служебной этики государственных служащих акимата Жылыойского района"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2824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9 января 2014 года в газете "Кең Жылой") и от 11 сентября 2015 года № 366 "Об утверждении методики ежегодной оценки деятельности административных государственных служащих корпуса "Б" акимата Жылыойского района"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3319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29 октября 2015 года в газете "Кең Жылой").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Жылыойского района Шакирова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