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0dee3" w14:textId="f40de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16 июня 2016 года № 127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Атырауской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Накпаева С.Ж. –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Настоящeе постановление вступает в силу и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"16" июня 2016 года № 127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Атырауской области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22 сентября 2014 года № 301 "Об утверждении регламентов государственных услуг в области растениеводства Атырауской области" (зарегистрировано в реестре государственной регистрации нормативных правовых актов № 3027, опубликовано 11 ноября 2014 года в газете "Прикаспийская коммуна").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22 августа 2014 года № 246 "Об утверждении регламента государственной услуги "Выдача лицензии, переоформление, выдача дубликатов лицензии на оказание услуг по складской деятельности с выдачей хлопковых расписок" (зарегистрировано в реестре государственной регистрации нормативных правовых актов № 2989, опубликовано 18 сентября 2014 года в газете "Прикаспийская коммуна").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13 марта 2015 года № 69 "О внесении изменений в некоторые постановления акимата Атырауской области" (зарегистрировано в реестре государственной регистрации нормативных правовых актов № 3140, опубликовано 11 апреля 2015 года в газете "Прикаспийская коммуна").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