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522e" w14:textId="fe05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постановления акимата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2013 года №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служебной этики государственных служащих акимата Атырауской области" (зарегистрировано в реестре государственной регистрации нормативных правовых актов № 2826, опубликовано 7 января 2014 года в газете "Прикаспийская коммуна");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2015 года №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акимата Атырауской области" (зарегистрировано в реестре государственной регистрации нормативных правовых актов № 3289, опубликовано 24 сентября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Баспаева Е.Ж. – руководителя Аппарата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