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924b" w14:textId="4529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Атырауского областного акимата от 26 июля 2004 года № 167 "Отдельные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ответственностью, находящимися в коммунальной собственности, от имени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мая 2016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2014 года № 1143 "О признании утратившими силу некоторых решений Правительства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акимата от 26 июля 2004 года № 167 "Отдельные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ответственностью, находящимися в коммунальной собственности, от имени государства" (зарегистрировано в реестре государственной регистрации нормативных правовых актов № 2122, опубликовано 9 октября 2004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Отменить постановление от 11 марта 2016 года № 47 "О признании утратившим силу постановление Атырауского областного акимата от 26 июля 2004 года № 167 "Отдельные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ответственностью, находящимися в коммунальной собственности, от имени государства"".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Ажгалиеву А.Т.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и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