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8167" w14:textId="fa78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Атырауского областного акимата от 14 июля 2005 года № 225 "О санитарном состоянии водоохранных зон открытых водоемов области и профилактике инфекционных заболеваний среди населения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акимата от 14 июля 2005 года № 225 "О санитарном состоянии водоохранных зон открытых водоемов области и профилактике инфекционных заболеваний среди населения области" (зарегистрировано в реестре государственной регистрации нормативных правовых актов № 2439, опубликовано 8 сентября 2005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Баспаева Е.Ж. – руководителя аппарата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