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6d88" w14:textId="d886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Северо-Казахстанской области от 28 марта 2014 года N 52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января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28 марта 2014 года N 52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местности". Зарегистрировано Департаментом юстиции Северо-Казахстанской области 30 апреля 2014 года № 2697, опубликованное в газете "Первое слово" и "Бірінші сөз" 14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