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7363" w14:textId="d3d7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Шал акына Северо-Казахстанской области от 18 марта 2014 года N 46 "Об определении специальных мест для осуществления выездной торговли на территории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 Казахстанской области от 18 марта 2014 года N 46 "Об определении специальных мест для осуществления выездной торговли на территории района Шал акына Северо-Казахстанской области". Зарегистрировано Департаментом юстиции Северо-Казахстанской области 21 апреля 2014 года № 2680, опубликованное в газете "Первое слово" и "Бірінщі сөз" 16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